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7CA" w14:textId="77777777" w:rsidR="00BA344C" w:rsidRPr="00101E8D" w:rsidRDefault="00914AEA" w:rsidP="0000561D">
      <w:pPr>
        <w:spacing w:line="211" w:lineRule="exac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Allegato A</w:t>
      </w:r>
    </w:p>
    <w:p w14:paraId="01A9344D" w14:textId="77777777" w:rsidR="00BA344C" w:rsidRDefault="00BA344C" w:rsidP="00BA344C">
      <w:pPr>
        <w:spacing w:line="2" w:lineRule="exact"/>
        <w:rPr>
          <w:rFonts w:ascii="Times New Roman" w:eastAsia="Times New Roman" w:hAnsi="Times New Roman"/>
        </w:rPr>
      </w:pPr>
    </w:p>
    <w:p w14:paraId="53482173" w14:textId="77777777" w:rsidR="00BA344C" w:rsidRDefault="00BA344C" w:rsidP="00BA344C">
      <w:pPr>
        <w:spacing w:line="0" w:lineRule="atLeast"/>
        <w:ind w:left="7087"/>
        <w:rPr>
          <w:rFonts w:ascii="Times New Roman" w:eastAsia="Times New Roman" w:hAnsi="Times New Roman"/>
        </w:rPr>
      </w:pPr>
    </w:p>
    <w:p w14:paraId="11380A74" w14:textId="77777777" w:rsidR="00BA344C" w:rsidRPr="0095536B" w:rsidRDefault="00BA344C" w:rsidP="00BA344C">
      <w:pPr>
        <w:spacing w:line="0" w:lineRule="atLeast"/>
        <w:ind w:left="7087"/>
        <w:rPr>
          <w:rFonts w:asciiTheme="minorHAnsi" w:hAnsiTheme="minorHAnsi" w:cstheme="minorHAnsi"/>
          <w:sz w:val="24"/>
        </w:rPr>
      </w:pPr>
      <w:r w:rsidRPr="0095536B">
        <w:rPr>
          <w:rFonts w:asciiTheme="minorHAnsi" w:hAnsiTheme="minorHAnsi" w:cstheme="minorHAnsi"/>
          <w:sz w:val="24"/>
        </w:rPr>
        <w:t>Al Dirigente Scolastico</w:t>
      </w:r>
    </w:p>
    <w:p w14:paraId="2DF5C2A2" w14:textId="77777777" w:rsidR="00BA344C" w:rsidRPr="0095536B" w:rsidRDefault="00BA344C" w:rsidP="00BA344C">
      <w:pPr>
        <w:spacing w:line="2" w:lineRule="exact"/>
        <w:rPr>
          <w:rFonts w:asciiTheme="minorHAnsi" w:eastAsia="Times New Roman" w:hAnsiTheme="minorHAnsi" w:cstheme="minorHAnsi"/>
        </w:rPr>
      </w:pPr>
    </w:p>
    <w:p w14:paraId="4838870F" w14:textId="77777777" w:rsidR="00BA344C" w:rsidRPr="0095536B" w:rsidRDefault="0095536B" w:rsidP="00BA344C">
      <w:pPr>
        <w:spacing w:line="0" w:lineRule="atLeast"/>
        <w:ind w:left="7087"/>
        <w:rPr>
          <w:rFonts w:asciiTheme="minorHAnsi" w:hAnsiTheme="minorHAnsi" w:cstheme="minorHAnsi"/>
          <w:sz w:val="24"/>
        </w:rPr>
      </w:pPr>
      <w:r w:rsidRPr="0095536B">
        <w:rPr>
          <w:rFonts w:asciiTheme="minorHAnsi" w:hAnsiTheme="minorHAnsi" w:cstheme="minorHAnsi"/>
          <w:sz w:val="24"/>
        </w:rPr>
        <w:t>dell’</w:t>
      </w:r>
      <w:r w:rsidR="00BA344C" w:rsidRPr="0095536B">
        <w:rPr>
          <w:rFonts w:asciiTheme="minorHAnsi" w:hAnsiTheme="minorHAnsi" w:cstheme="minorHAnsi"/>
          <w:sz w:val="24"/>
        </w:rPr>
        <w:t>Istituto Comprensivo</w:t>
      </w:r>
    </w:p>
    <w:p w14:paraId="3BA22BDB" w14:textId="77777777" w:rsidR="00BA344C" w:rsidRPr="0095536B" w:rsidRDefault="00BA344C" w:rsidP="00BA344C">
      <w:pPr>
        <w:spacing w:line="0" w:lineRule="atLeast"/>
        <w:ind w:left="7087"/>
        <w:rPr>
          <w:rFonts w:asciiTheme="minorHAnsi" w:hAnsiTheme="minorHAnsi" w:cstheme="minorHAnsi"/>
          <w:sz w:val="24"/>
        </w:rPr>
      </w:pPr>
      <w:r w:rsidRPr="0095536B">
        <w:rPr>
          <w:rFonts w:asciiTheme="minorHAnsi" w:hAnsiTheme="minorHAnsi" w:cstheme="minorHAnsi"/>
          <w:sz w:val="24"/>
        </w:rPr>
        <w:t>di Viale Libertà</w:t>
      </w:r>
    </w:p>
    <w:p w14:paraId="57794F7E" w14:textId="77777777" w:rsidR="00BA344C" w:rsidRPr="0095536B" w:rsidRDefault="00BA344C" w:rsidP="00BA344C">
      <w:pPr>
        <w:spacing w:line="291" w:lineRule="exact"/>
        <w:rPr>
          <w:rFonts w:asciiTheme="minorHAnsi" w:eastAsia="Times New Roman" w:hAnsiTheme="minorHAnsi" w:cstheme="minorHAnsi"/>
        </w:rPr>
      </w:pPr>
      <w:r w:rsidRPr="0095536B">
        <w:rPr>
          <w:rFonts w:asciiTheme="minorHAnsi" w:eastAsia="Times New Roman" w:hAnsiTheme="minorHAnsi" w:cstheme="minorHAnsi"/>
        </w:rPr>
        <w:tab/>
      </w:r>
      <w:r w:rsidRPr="0095536B">
        <w:rPr>
          <w:rFonts w:asciiTheme="minorHAnsi" w:eastAsia="Times New Roman" w:hAnsiTheme="minorHAnsi" w:cstheme="minorHAnsi"/>
        </w:rPr>
        <w:tab/>
      </w:r>
      <w:r w:rsidRPr="0095536B">
        <w:rPr>
          <w:rFonts w:asciiTheme="minorHAnsi" w:eastAsia="Times New Roman" w:hAnsiTheme="minorHAnsi" w:cstheme="minorHAnsi"/>
        </w:rPr>
        <w:tab/>
      </w:r>
      <w:r w:rsidRPr="0095536B">
        <w:rPr>
          <w:rFonts w:asciiTheme="minorHAnsi" w:eastAsia="Times New Roman" w:hAnsiTheme="minorHAnsi" w:cstheme="minorHAnsi"/>
        </w:rPr>
        <w:tab/>
      </w:r>
      <w:r w:rsidRPr="0095536B">
        <w:rPr>
          <w:rFonts w:asciiTheme="minorHAnsi" w:eastAsia="Times New Roman" w:hAnsiTheme="minorHAnsi" w:cstheme="minorHAnsi"/>
        </w:rPr>
        <w:tab/>
      </w:r>
      <w:r w:rsidRPr="0095536B">
        <w:rPr>
          <w:rFonts w:asciiTheme="minorHAnsi" w:eastAsia="Times New Roman" w:hAnsiTheme="minorHAnsi" w:cstheme="minorHAnsi"/>
        </w:rPr>
        <w:tab/>
        <w:t xml:space="preserve">                                                                 </w:t>
      </w:r>
      <w:r w:rsidR="0095536B">
        <w:rPr>
          <w:rFonts w:asciiTheme="minorHAnsi" w:eastAsia="Times New Roman" w:hAnsiTheme="minorHAnsi" w:cstheme="minorHAnsi"/>
        </w:rPr>
        <w:t xml:space="preserve">        </w:t>
      </w:r>
      <w:r w:rsidRPr="0095536B">
        <w:rPr>
          <w:rFonts w:asciiTheme="minorHAnsi" w:eastAsia="Times New Roman" w:hAnsiTheme="minorHAnsi" w:cstheme="minorHAnsi"/>
        </w:rPr>
        <w:t>VIGEVANO</w:t>
      </w:r>
    </w:p>
    <w:p w14:paraId="63EB73EE" w14:textId="77777777" w:rsidR="0000561D" w:rsidRDefault="0000561D" w:rsidP="00BA344C">
      <w:pPr>
        <w:spacing w:line="291" w:lineRule="exact"/>
        <w:rPr>
          <w:rFonts w:ascii="Times New Roman" w:eastAsia="Times New Roman" w:hAnsi="Times New Roman"/>
        </w:rPr>
      </w:pPr>
    </w:p>
    <w:p w14:paraId="5ACB6586" w14:textId="3D53B4B5" w:rsidR="0000561D" w:rsidRPr="00186E1A" w:rsidRDefault="0000561D" w:rsidP="00BA344C">
      <w:pPr>
        <w:spacing w:line="291" w:lineRule="exac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PROGETTO PON  10.2.2A – COMPETENZE DI BASE – COD</w:t>
      </w:r>
      <w:r w:rsidR="00AB1B7E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IDENTIFICATIVO 10.2.2A-FDRPOC-LO-2022-</w:t>
      </w:r>
      <w:r w:rsidR="00AB1B7E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7</w:t>
      </w:r>
      <w:r w:rsidR="00AB1B7E">
        <w:rPr>
          <w:rFonts w:asciiTheme="minorHAnsi" w:eastAsia="Times New Roman" w:hAnsiTheme="minorHAnsi" w:cstheme="minorHAnsi"/>
          <w:b/>
          <w:sz w:val="22"/>
          <w:szCs w:val="22"/>
        </w:rPr>
        <w:t>3</w:t>
      </w:r>
    </w:p>
    <w:p w14:paraId="4802AD61" w14:textId="28326B43" w:rsidR="0000561D" w:rsidRDefault="0000561D" w:rsidP="0000561D">
      <w:pPr>
        <w:spacing w:line="291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61D">
        <w:rPr>
          <w:rFonts w:asciiTheme="minorHAnsi" w:eastAsia="Times New Roman" w:hAnsiTheme="minorHAnsi" w:cstheme="minorHAnsi"/>
          <w:b/>
          <w:sz w:val="22"/>
          <w:szCs w:val="22"/>
        </w:rPr>
        <w:t>CUP</w:t>
      </w:r>
      <w:r w:rsidRPr="00AB1B7E">
        <w:rPr>
          <w:rFonts w:asciiTheme="minorHAnsi" w:eastAsia="Times New Roman" w:hAnsiTheme="minorHAnsi" w:cstheme="minorHAnsi"/>
          <w:b/>
          <w:sz w:val="24"/>
          <w:szCs w:val="24"/>
        </w:rPr>
        <w:t xml:space="preserve">: </w:t>
      </w:r>
      <w:r w:rsidR="00AB1B7E" w:rsidRPr="00AB1B7E">
        <w:rPr>
          <w:b/>
          <w:sz w:val="24"/>
          <w:szCs w:val="24"/>
        </w:rPr>
        <w:t>H84C22000770001</w:t>
      </w:r>
    </w:p>
    <w:p w14:paraId="29C24B11" w14:textId="77777777" w:rsidR="00394BEF" w:rsidRDefault="00394BEF" w:rsidP="0000561D">
      <w:pPr>
        <w:spacing w:line="291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68313" w14:textId="77777777" w:rsidR="00394BEF" w:rsidRDefault="00394BEF" w:rsidP="0000561D">
      <w:pPr>
        <w:spacing w:line="291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SCHEMA DI DOMANDA CANDIDATURA TUTOR E DICHIARAZIONE TITOLI</w:t>
      </w:r>
    </w:p>
    <w:p w14:paraId="639F36B5" w14:textId="77777777" w:rsidR="00BA344C" w:rsidRPr="0000561D" w:rsidRDefault="00BA344C" w:rsidP="00BA344C">
      <w:p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E02B08B" w14:textId="77777777" w:rsidR="00BA344C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>Il/lasottoscritt______________________________nat_a______</w:t>
      </w:r>
      <w:r w:rsidR="00186E1A">
        <w:rPr>
          <w:sz w:val="22"/>
        </w:rPr>
        <w:t>__________________________</w:t>
      </w:r>
      <w:r>
        <w:rPr>
          <w:sz w:val="22"/>
        </w:rPr>
        <w:t>___</w:t>
      </w:r>
      <w:r w:rsidR="00186E1A">
        <w:rPr>
          <w:sz w:val="22"/>
        </w:rPr>
        <w:t>__ (___)</w:t>
      </w:r>
    </w:p>
    <w:p w14:paraId="783BA8D2" w14:textId="77777777" w:rsidR="00BA344C" w:rsidRDefault="00BA344C" w:rsidP="00186E1A">
      <w:pPr>
        <w:spacing w:line="276" w:lineRule="auto"/>
        <w:rPr>
          <w:rFonts w:ascii="Times New Roman" w:eastAsia="Times New Roman" w:hAnsi="Times New Roman"/>
        </w:rPr>
      </w:pPr>
    </w:p>
    <w:p w14:paraId="23C888E3" w14:textId="77777777" w:rsidR="00BA344C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>il _____/____/_____ e residente a ___________________________________________________________</w:t>
      </w:r>
    </w:p>
    <w:p w14:paraId="5F382509" w14:textId="77777777" w:rsidR="00BA344C" w:rsidRDefault="00BA344C" w:rsidP="00186E1A">
      <w:pPr>
        <w:spacing w:line="276" w:lineRule="auto"/>
        <w:rPr>
          <w:rFonts w:ascii="Times New Roman" w:eastAsia="Times New Roman" w:hAnsi="Times New Roman"/>
        </w:rPr>
      </w:pPr>
    </w:p>
    <w:p w14:paraId="07F1A96F" w14:textId="77777777" w:rsidR="00BA344C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 xml:space="preserve">in via ____________________________________________________ n. _____ </w:t>
      </w:r>
      <w:proofErr w:type="spellStart"/>
      <w:r>
        <w:rPr>
          <w:sz w:val="22"/>
        </w:rPr>
        <w:t>cap</w:t>
      </w:r>
      <w:proofErr w:type="spellEnd"/>
      <w:r>
        <w:rPr>
          <w:sz w:val="22"/>
        </w:rPr>
        <w:t>._________prov.______</w:t>
      </w:r>
    </w:p>
    <w:p w14:paraId="5CFDAEA9" w14:textId="77777777" w:rsidR="00BA344C" w:rsidRDefault="00BA344C" w:rsidP="00186E1A">
      <w:pPr>
        <w:spacing w:line="276" w:lineRule="auto"/>
        <w:rPr>
          <w:rFonts w:ascii="Times New Roman" w:eastAsia="Times New Roman" w:hAnsi="Times New Roman"/>
        </w:rPr>
      </w:pPr>
    </w:p>
    <w:p w14:paraId="0B227119" w14:textId="77777777" w:rsidR="00186E1A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 xml:space="preserve">Codice </w:t>
      </w:r>
      <w:r w:rsidR="00867975">
        <w:rPr>
          <w:sz w:val="22"/>
        </w:rPr>
        <w:t>Fi</w:t>
      </w:r>
      <w:r>
        <w:rPr>
          <w:sz w:val="22"/>
        </w:rPr>
        <w:t>scale_</w:t>
      </w:r>
      <w:r w:rsidR="00186E1A">
        <w:rPr>
          <w:sz w:val="22"/>
        </w:rPr>
        <w:t>___________________________________ Tel. ____________________________________</w:t>
      </w:r>
    </w:p>
    <w:p w14:paraId="43598E8B" w14:textId="77777777" w:rsidR="00186E1A" w:rsidRDefault="00186E1A" w:rsidP="00186E1A">
      <w:pPr>
        <w:spacing w:line="276" w:lineRule="auto"/>
        <w:ind w:left="7"/>
        <w:rPr>
          <w:sz w:val="22"/>
        </w:rPr>
      </w:pPr>
    </w:p>
    <w:p w14:paraId="5DBE48C1" w14:textId="77777777" w:rsidR="00186E1A" w:rsidRDefault="00186E1A" w:rsidP="00186E1A">
      <w:pPr>
        <w:spacing w:line="276" w:lineRule="auto"/>
        <w:ind w:left="7"/>
        <w:rPr>
          <w:sz w:val="22"/>
        </w:rPr>
      </w:pPr>
      <w:r>
        <w:rPr>
          <w:sz w:val="22"/>
        </w:rPr>
        <w:t>in servizio presso ________________________________   con funzione di  __________________________</w:t>
      </w:r>
    </w:p>
    <w:p w14:paraId="67FA0148" w14:textId="77777777" w:rsidR="00BA344C" w:rsidRDefault="00BA344C" w:rsidP="00186E1A">
      <w:pPr>
        <w:spacing w:line="276" w:lineRule="auto"/>
        <w:rPr>
          <w:rFonts w:ascii="Times New Roman" w:eastAsia="Times New Roman" w:hAnsi="Times New Roman"/>
        </w:rPr>
      </w:pPr>
    </w:p>
    <w:p w14:paraId="7D1019F1" w14:textId="77777777" w:rsidR="00BA344C" w:rsidRDefault="00BA344C" w:rsidP="00186E1A">
      <w:pPr>
        <w:spacing w:line="276" w:lineRule="auto"/>
        <w:ind w:left="7"/>
        <w:rPr>
          <w:sz w:val="22"/>
        </w:rPr>
      </w:pPr>
      <w:r>
        <w:rPr>
          <w:sz w:val="22"/>
        </w:rPr>
        <w:t>Tel.____________________ fax _______________ e-mail ________________________________________</w:t>
      </w:r>
    </w:p>
    <w:p w14:paraId="6DC03D3E" w14:textId="77777777" w:rsidR="00186E1A" w:rsidRDefault="00186E1A" w:rsidP="00186E1A">
      <w:pPr>
        <w:spacing w:line="0" w:lineRule="atLeast"/>
        <w:ind w:right="-6"/>
        <w:rPr>
          <w:sz w:val="22"/>
        </w:rPr>
      </w:pPr>
    </w:p>
    <w:p w14:paraId="02FA55C2" w14:textId="77777777" w:rsidR="00BA344C" w:rsidRDefault="00BA344C" w:rsidP="00BA344C">
      <w:pPr>
        <w:spacing w:line="0" w:lineRule="atLeast"/>
        <w:ind w:right="-6"/>
        <w:jc w:val="center"/>
        <w:rPr>
          <w:b/>
          <w:sz w:val="22"/>
        </w:rPr>
      </w:pPr>
      <w:r>
        <w:rPr>
          <w:b/>
          <w:sz w:val="22"/>
        </w:rPr>
        <w:t>C H I E D E</w:t>
      </w:r>
    </w:p>
    <w:p w14:paraId="58B8AC0C" w14:textId="77777777" w:rsidR="00B20939" w:rsidRDefault="00B20939" w:rsidP="00161E05">
      <w:pPr>
        <w:tabs>
          <w:tab w:val="left" w:pos="1134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FAD2785" w14:textId="784F26CD" w:rsidR="00161E05" w:rsidRPr="00186E1A" w:rsidRDefault="00161E05" w:rsidP="00161E05">
      <w:pPr>
        <w:tabs>
          <w:tab w:val="left" w:pos="1134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di partecipare alla selezione per titoli per l’attribuzione dell’incarico di </w:t>
      </w:r>
      <w:r w:rsidR="00394BEF">
        <w:rPr>
          <w:rFonts w:asciiTheme="minorHAnsi" w:eastAsia="Times New Roman" w:hAnsiTheme="minorHAnsi" w:cstheme="minorHAnsi"/>
          <w:sz w:val="22"/>
          <w:szCs w:val="22"/>
        </w:rPr>
        <w:t>TUTOR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per l’attuazione delle azi</w:t>
      </w:r>
      <w:r w:rsidR="00186E1A" w:rsidRPr="00186E1A">
        <w:rPr>
          <w:rFonts w:asciiTheme="minorHAnsi" w:eastAsia="Times New Roman" w:hAnsiTheme="minorHAnsi" w:cstheme="minorHAnsi"/>
          <w:sz w:val="22"/>
          <w:szCs w:val="22"/>
        </w:rPr>
        <w:t>oni di formazione riferite all’</w:t>
      </w:r>
      <w:r w:rsidR="00186E1A" w:rsidRPr="00186E1A">
        <w:rPr>
          <w:rFonts w:asciiTheme="minorHAnsi" w:hAnsiTheme="minorHAnsi" w:cstheme="minorHAnsi"/>
          <w:color w:val="161616"/>
          <w:w w:val="95"/>
          <w:sz w:val="22"/>
          <w:szCs w:val="22"/>
        </w:rPr>
        <w:t xml:space="preserve">ASSE </w:t>
      </w:r>
      <w:r w:rsidR="00186E1A" w:rsidRPr="00186E1A">
        <w:rPr>
          <w:rFonts w:asciiTheme="minorHAnsi" w:hAnsiTheme="minorHAnsi" w:cstheme="minorHAnsi"/>
          <w:color w:val="2F2F2F"/>
          <w:w w:val="95"/>
          <w:sz w:val="22"/>
          <w:szCs w:val="22"/>
        </w:rPr>
        <w:t xml:space="preserve">I- </w:t>
      </w:r>
      <w:r w:rsidR="00186E1A" w:rsidRPr="00186E1A">
        <w:rPr>
          <w:rFonts w:asciiTheme="minorHAnsi" w:hAnsiTheme="minorHAnsi" w:cstheme="minorHAnsi"/>
          <w:color w:val="262626"/>
          <w:w w:val="95"/>
          <w:sz w:val="22"/>
          <w:szCs w:val="22"/>
        </w:rPr>
        <w:t>FSE-</w:t>
      </w:r>
      <w:r w:rsidR="00186E1A" w:rsidRPr="00186E1A">
        <w:rPr>
          <w:rFonts w:asciiTheme="minorHAnsi" w:hAnsiTheme="minorHAnsi" w:cstheme="minorHAnsi"/>
          <w:color w:val="262626"/>
          <w:spacing w:val="1"/>
          <w:w w:val="95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A1A1A"/>
          <w:w w:val="95"/>
          <w:sz w:val="22"/>
          <w:szCs w:val="22"/>
        </w:rPr>
        <w:t xml:space="preserve">FDR </w:t>
      </w:r>
      <w:r w:rsidR="00186E1A" w:rsidRPr="00186E1A">
        <w:rPr>
          <w:rFonts w:asciiTheme="minorHAnsi" w:hAnsiTheme="minorHAnsi" w:cstheme="minorHAnsi"/>
          <w:color w:val="212121"/>
          <w:w w:val="95"/>
          <w:sz w:val="22"/>
          <w:szCs w:val="22"/>
        </w:rPr>
        <w:t>-PON-POC</w:t>
      </w:r>
      <w:r w:rsidR="00186E1A" w:rsidRPr="00186E1A">
        <w:rPr>
          <w:rFonts w:asciiTheme="minorHAnsi" w:hAnsiTheme="minorHAnsi" w:cstheme="minorHAnsi"/>
          <w:color w:val="212121"/>
          <w:spacing w:val="1"/>
          <w:w w:val="95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81818"/>
          <w:w w:val="95"/>
          <w:sz w:val="22"/>
          <w:szCs w:val="22"/>
        </w:rPr>
        <w:t xml:space="preserve">"REALIZZAZIONE </w:t>
      </w:r>
      <w:r w:rsidR="00186E1A" w:rsidRPr="00186E1A">
        <w:rPr>
          <w:rFonts w:asciiTheme="minorHAnsi" w:hAnsiTheme="minorHAnsi" w:cstheme="minorHAnsi"/>
          <w:color w:val="2A2A2A"/>
          <w:w w:val="95"/>
          <w:sz w:val="22"/>
          <w:szCs w:val="22"/>
        </w:rPr>
        <w:t xml:space="preserve">OI </w:t>
      </w:r>
      <w:r w:rsidR="00186E1A" w:rsidRPr="00186E1A">
        <w:rPr>
          <w:rFonts w:asciiTheme="minorHAnsi" w:hAnsiTheme="minorHAnsi" w:cstheme="minorHAnsi"/>
          <w:color w:val="1C1C1C"/>
          <w:w w:val="95"/>
          <w:sz w:val="22"/>
          <w:szCs w:val="22"/>
        </w:rPr>
        <w:t xml:space="preserve">PERCORSI </w:t>
      </w:r>
      <w:r w:rsidR="00186E1A" w:rsidRPr="00186E1A">
        <w:rPr>
          <w:rFonts w:asciiTheme="minorHAnsi" w:hAnsiTheme="minorHAnsi" w:cstheme="minorHAnsi"/>
          <w:color w:val="1F1F1F"/>
          <w:w w:val="95"/>
          <w:sz w:val="22"/>
          <w:szCs w:val="22"/>
        </w:rPr>
        <w:t xml:space="preserve">EDUCATIVI </w:t>
      </w:r>
      <w:r w:rsidR="00186E1A" w:rsidRPr="00186E1A">
        <w:rPr>
          <w:rFonts w:asciiTheme="minorHAnsi" w:hAnsiTheme="minorHAnsi" w:cstheme="minorHAnsi"/>
          <w:color w:val="212121"/>
          <w:w w:val="95"/>
          <w:sz w:val="22"/>
          <w:szCs w:val="22"/>
        </w:rPr>
        <w:t xml:space="preserve">VOLTI </w:t>
      </w:r>
      <w:r w:rsidR="00186E1A" w:rsidRPr="00186E1A">
        <w:rPr>
          <w:rFonts w:asciiTheme="minorHAnsi" w:hAnsiTheme="minorHAnsi" w:cstheme="minorHAnsi"/>
          <w:color w:val="0C0C0C"/>
          <w:w w:val="95"/>
          <w:sz w:val="22"/>
          <w:szCs w:val="22"/>
        </w:rPr>
        <w:t xml:space="preserve">AL </w:t>
      </w:r>
      <w:r w:rsidR="00186E1A" w:rsidRPr="00186E1A">
        <w:rPr>
          <w:rFonts w:asciiTheme="minorHAnsi" w:hAnsiTheme="minorHAnsi" w:cstheme="minorHAnsi"/>
          <w:color w:val="181818"/>
          <w:w w:val="95"/>
          <w:sz w:val="22"/>
          <w:szCs w:val="22"/>
        </w:rPr>
        <w:t>POTENZIAMENTO</w:t>
      </w:r>
      <w:r w:rsidR="00186E1A" w:rsidRPr="00186E1A">
        <w:rPr>
          <w:rFonts w:asciiTheme="minorHAnsi" w:hAnsiTheme="minorHAnsi" w:cstheme="minorHAnsi"/>
          <w:color w:val="181818"/>
          <w:spacing w:val="1"/>
          <w:w w:val="95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C1C1C"/>
          <w:w w:val="95"/>
          <w:sz w:val="22"/>
          <w:szCs w:val="22"/>
        </w:rPr>
        <w:t xml:space="preserve">DELLE </w:t>
      </w:r>
      <w:r w:rsidR="00186E1A" w:rsidRPr="00186E1A">
        <w:rPr>
          <w:rFonts w:asciiTheme="minorHAnsi" w:hAnsiTheme="minorHAnsi" w:cstheme="minorHAnsi"/>
          <w:color w:val="212121"/>
          <w:w w:val="95"/>
          <w:sz w:val="22"/>
          <w:szCs w:val="22"/>
        </w:rPr>
        <w:t>COMPETENZE</w:t>
      </w:r>
      <w:r w:rsidR="00186E1A" w:rsidRPr="00186E1A">
        <w:rPr>
          <w:rFonts w:asciiTheme="minorHAnsi" w:hAnsiTheme="minorHAnsi" w:cstheme="minorHAnsi"/>
          <w:color w:val="212121"/>
          <w:spacing w:val="1"/>
          <w:w w:val="95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F1F1F"/>
          <w:sz w:val="22"/>
          <w:szCs w:val="22"/>
        </w:rPr>
        <w:t>DELLE</w:t>
      </w:r>
      <w:r w:rsidR="00186E1A" w:rsidRPr="00186E1A">
        <w:rPr>
          <w:rFonts w:asciiTheme="minorHAnsi" w:hAnsiTheme="minorHAnsi" w:cstheme="minorHAnsi"/>
          <w:color w:val="1F1F1F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A1A1A"/>
          <w:sz w:val="22"/>
          <w:szCs w:val="22"/>
        </w:rPr>
        <w:t>STUDENTESSE</w:t>
      </w:r>
      <w:r w:rsidR="00186E1A" w:rsidRPr="00186E1A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="00186E1A" w:rsidRPr="00186E1A">
        <w:rPr>
          <w:rFonts w:asciiTheme="minorHAnsi" w:hAnsiTheme="minorHAnsi" w:cstheme="minorHAnsi"/>
          <w:color w:val="212121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D1D1D"/>
          <w:sz w:val="22"/>
          <w:szCs w:val="22"/>
        </w:rPr>
        <w:t>DEGLI</w:t>
      </w:r>
      <w:r w:rsidR="00186E1A" w:rsidRPr="00186E1A">
        <w:rPr>
          <w:rFonts w:asciiTheme="minorHAnsi" w:hAnsiTheme="minorHAnsi" w:cstheme="minorHAnsi"/>
          <w:color w:val="1D1D1D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C1C1C"/>
          <w:sz w:val="22"/>
          <w:szCs w:val="22"/>
        </w:rPr>
        <w:t>STUDENTI</w:t>
      </w:r>
      <w:r w:rsidR="00186E1A" w:rsidRPr="00186E1A">
        <w:rPr>
          <w:rFonts w:asciiTheme="minorHAnsi" w:hAnsiTheme="minorHAnsi" w:cstheme="minorHAnsi"/>
          <w:color w:val="1C1C1C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81818"/>
          <w:sz w:val="22"/>
          <w:szCs w:val="22"/>
        </w:rPr>
        <w:t>E</w:t>
      </w:r>
      <w:r w:rsidR="00186E1A" w:rsidRPr="00186E1A">
        <w:rPr>
          <w:rFonts w:asciiTheme="minorHAnsi" w:hAnsiTheme="minorHAnsi" w:cstheme="minorHAnsi"/>
          <w:color w:val="181818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A2A2A"/>
          <w:sz w:val="22"/>
          <w:szCs w:val="22"/>
        </w:rPr>
        <w:t>PER</w:t>
      </w:r>
      <w:r w:rsidR="00186E1A" w:rsidRPr="00186E1A">
        <w:rPr>
          <w:rFonts w:asciiTheme="minorHAnsi" w:hAnsiTheme="minorHAnsi" w:cstheme="minorHAnsi"/>
          <w:color w:val="2A2A2A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C1C1C"/>
          <w:sz w:val="22"/>
          <w:szCs w:val="22"/>
        </w:rPr>
        <w:t>LA</w:t>
      </w:r>
      <w:r w:rsidR="00186E1A" w:rsidRPr="00186E1A">
        <w:rPr>
          <w:rFonts w:asciiTheme="minorHAnsi" w:hAnsiTheme="minorHAnsi" w:cstheme="minorHAnsi"/>
          <w:color w:val="1C1C1C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12121"/>
          <w:sz w:val="22"/>
          <w:szCs w:val="22"/>
        </w:rPr>
        <w:t>SOCIALITÀ</w:t>
      </w:r>
      <w:r w:rsidR="00186E1A" w:rsidRPr="00186E1A">
        <w:rPr>
          <w:rFonts w:asciiTheme="minorHAnsi" w:hAnsiTheme="minorHAnsi" w:cstheme="minorHAnsi"/>
          <w:color w:val="212121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12121"/>
          <w:sz w:val="22"/>
          <w:szCs w:val="22"/>
        </w:rPr>
        <w:t>E</w:t>
      </w:r>
      <w:r w:rsidR="00186E1A" w:rsidRPr="00186E1A">
        <w:rPr>
          <w:rFonts w:asciiTheme="minorHAnsi" w:hAnsiTheme="minorHAnsi" w:cstheme="minorHAnsi"/>
          <w:color w:val="212121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12121"/>
          <w:sz w:val="22"/>
          <w:szCs w:val="22"/>
        </w:rPr>
        <w:t>L</w:t>
      </w:r>
      <w:r w:rsidR="00186E1A" w:rsidRPr="00186E1A">
        <w:rPr>
          <w:rFonts w:asciiTheme="minorHAnsi" w:hAnsiTheme="minorHAnsi" w:cstheme="minorHAnsi"/>
          <w:color w:val="1C1C1C"/>
          <w:sz w:val="22"/>
          <w:szCs w:val="22"/>
        </w:rPr>
        <w:t>’ACCOGLIENZA</w:t>
      </w:r>
      <w:r w:rsidR="00186E1A" w:rsidRPr="00186E1A">
        <w:rPr>
          <w:rFonts w:asciiTheme="minorHAnsi" w:hAnsiTheme="minorHAnsi" w:cstheme="minorHAnsi"/>
          <w:color w:val="1C1C1C"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b/>
          <w:sz w:val="22"/>
          <w:szCs w:val="22"/>
        </w:rPr>
        <w:t>FSE-SOCIALITÀ,</w:t>
      </w:r>
      <w:r w:rsidR="00186E1A" w:rsidRPr="00186E1A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b/>
          <w:color w:val="131313"/>
          <w:w w:val="90"/>
          <w:sz w:val="22"/>
          <w:szCs w:val="22"/>
        </w:rPr>
        <w:t xml:space="preserve">APPRENDIMENTI, </w:t>
      </w:r>
      <w:r w:rsidR="00186E1A" w:rsidRPr="00186E1A">
        <w:rPr>
          <w:rFonts w:asciiTheme="minorHAnsi" w:hAnsiTheme="minorHAnsi" w:cstheme="minorHAnsi"/>
          <w:b/>
          <w:color w:val="0F0F0F"/>
          <w:w w:val="90"/>
          <w:sz w:val="22"/>
          <w:szCs w:val="22"/>
        </w:rPr>
        <w:t>ACCOGLIENZA</w:t>
      </w:r>
      <w:r w:rsidR="00186E1A" w:rsidRPr="00186E1A">
        <w:rPr>
          <w:rFonts w:asciiTheme="minorHAnsi" w:hAnsiTheme="minorHAnsi" w:cstheme="minorHAnsi"/>
          <w:b/>
          <w:color w:val="0F0F0F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262626"/>
          <w:w w:val="90"/>
          <w:sz w:val="22"/>
          <w:szCs w:val="22"/>
        </w:rPr>
        <w:t>N.</w:t>
      </w:r>
      <w:r w:rsidR="00186E1A" w:rsidRPr="00186E1A">
        <w:rPr>
          <w:rFonts w:asciiTheme="minorHAnsi" w:hAnsiTheme="minorHAnsi" w:cstheme="minorHAnsi"/>
          <w:color w:val="262626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b/>
          <w:color w:val="0F0F0F"/>
          <w:w w:val="90"/>
          <w:sz w:val="22"/>
          <w:szCs w:val="22"/>
        </w:rPr>
        <w:t>33956</w:t>
      </w:r>
      <w:r w:rsidR="00186E1A" w:rsidRPr="00186E1A">
        <w:rPr>
          <w:rFonts w:asciiTheme="minorHAnsi" w:hAnsiTheme="minorHAnsi" w:cstheme="minorHAnsi"/>
          <w:b/>
          <w:color w:val="0F0F0F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0C0C0C"/>
          <w:w w:val="90"/>
          <w:sz w:val="22"/>
          <w:szCs w:val="22"/>
        </w:rPr>
        <w:t xml:space="preserve">del </w:t>
      </w:r>
      <w:r w:rsidR="00186E1A" w:rsidRPr="00186E1A">
        <w:rPr>
          <w:rFonts w:asciiTheme="minorHAnsi" w:hAnsiTheme="minorHAnsi" w:cstheme="minorHAnsi"/>
          <w:b/>
          <w:color w:val="0F0F0F"/>
          <w:w w:val="90"/>
          <w:sz w:val="22"/>
          <w:szCs w:val="22"/>
        </w:rPr>
        <w:t xml:space="preserve">18/05/2022 </w:t>
      </w:r>
      <w:r w:rsidR="00186E1A" w:rsidRPr="00186E1A">
        <w:rPr>
          <w:rFonts w:asciiTheme="minorHAnsi" w:hAnsiTheme="minorHAnsi" w:cstheme="minorHAnsi"/>
          <w:color w:val="1F1F1F"/>
          <w:w w:val="90"/>
          <w:sz w:val="22"/>
          <w:szCs w:val="22"/>
        </w:rPr>
        <w:t xml:space="preserve">- OBIETTIVO </w:t>
      </w:r>
      <w:r w:rsidR="00186E1A" w:rsidRPr="00186E1A">
        <w:rPr>
          <w:rFonts w:asciiTheme="minorHAnsi" w:hAnsiTheme="minorHAnsi" w:cstheme="minorHAnsi"/>
          <w:color w:val="262626"/>
          <w:w w:val="90"/>
          <w:sz w:val="22"/>
          <w:szCs w:val="22"/>
        </w:rPr>
        <w:t xml:space="preserve">SPECIFICO </w:t>
      </w:r>
      <w:r w:rsidR="00186E1A" w:rsidRPr="00186E1A">
        <w:rPr>
          <w:rFonts w:asciiTheme="minorHAnsi" w:hAnsiTheme="minorHAnsi" w:cstheme="minorHAnsi"/>
          <w:color w:val="0F0F0F"/>
          <w:w w:val="90"/>
          <w:sz w:val="22"/>
          <w:szCs w:val="22"/>
        </w:rPr>
        <w:t xml:space="preserve">10.2- </w:t>
      </w:r>
      <w:r w:rsidR="00186E1A" w:rsidRPr="00186E1A">
        <w:rPr>
          <w:rFonts w:asciiTheme="minorHAnsi" w:hAnsiTheme="minorHAnsi" w:cstheme="minorHAnsi"/>
          <w:color w:val="080808"/>
          <w:w w:val="90"/>
          <w:sz w:val="22"/>
          <w:szCs w:val="22"/>
        </w:rPr>
        <w:t xml:space="preserve">AZIONE </w:t>
      </w:r>
      <w:r w:rsidR="00186E1A" w:rsidRPr="00186E1A">
        <w:rPr>
          <w:rFonts w:asciiTheme="minorHAnsi" w:hAnsiTheme="minorHAnsi" w:cstheme="minorHAnsi"/>
          <w:color w:val="111111"/>
          <w:w w:val="90"/>
          <w:sz w:val="22"/>
          <w:szCs w:val="22"/>
        </w:rPr>
        <w:t>10.2.2-</w:t>
      </w:r>
      <w:r w:rsidR="00186E1A" w:rsidRPr="00186E1A">
        <w:rPr>
          <w:rFonts w:asciiTheme="minorHAnsi" w:hAnsiTheme="minorHAnsi" w:cstheme="minorHAnsi"/>
          <w:color w:val="111111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F1F1F"/>
          <w:spacing w:val="-1"/>
          <w:w w:val="90"/>
          <w:sz w:val="22"/>
          <w:szCs w:val="22"/>
        </w:rPr>
        <w:t>SOTTOAZIONE</w:t>
      </w:r>
      <w:r w:rsidR="00186E1A" w:rsidRPr="00186E1A">
        <w:rPr>
          <w:rFonts w:asciiTheme="minorHAnsi" w:hAnsiTheme="minorHAnsi" w:cstheme="minorHAnsi"/>
          <w:color w:val="1F1F1F"/>
          <w:spacing w:val="1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51515"/>
          <w:spacing w:val="-1"/>
          <w:w w:val="90"/>
          <w:sz w:val="22"/>
          <w:szCs w:val="22"/>
        </w:rPr>
        <w:t xml:space="preserve">10.2.2A COMPETENZE DI BASE </w:t>
      </w:r>
      <w:r w:rsidR="00186E1A" w:rsidRPr="00186E1A">
        <w:rPr>
          <w:rFonts w:asciiTheme="minorHAnsi" w:hAnsiTheme="minorHAnsi" w:cstheme="minorHAnsi"/>
          <w:color w:val="414141"/>
          <w:w w:val="90"/>
          <w:sz w:val="22"/>
          <w:szCs w:val="22"/>
        </w:rPr>
        <w:t>–</w:t>
      </w:r>
      <w:r w:rsidR="00186E1A" w:rsidRPr="00186E1A">
        <w:rPr>
          <w:rFonts w:asciiTheme="minorHAnsi" w:hAnsiTheme="minorHAnsi" w:cstheme="minorHAnsi"/>
          <w:color w:val="414141"/>
          <w:spacing w:val="-24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61616"/>
          <w:w w:val="90"/>
          <w:sz w:val="22"/>
          <w:szCs w:val="22"/>
        </w:rPr>
        <w:t>PROGETTO</w:t>
      </w:r>
      <w:r w:rsidR="00186E1A" w:rsidRPr="00186E1A">
        <w:rPr>
          <w:rFonts w:asciiTheme="minorHAnsi" w:hAnsiTheme="minorHAnsi" w:cstheme="minorHAnsi"/>
          <w:color w:val="161616"/>
          <w:spacing w:val="-7"/>
          <w:w w:val="90"/>
          <w:sz w:val="22"/>
          <w:szCs w:val="22"/>
        </w:rPr>
        <w:t xml:space="preserve"> </w:t>
      </w:r>
      <w:r w:rsidR="00186E1A" w:rsidRPr="00186E1A">
        <w:rPr>
          <w:rFonts w:asciiTheme="minorHAnsi" w:hAnsiTheme="minorHAnsi" w:cstheme="minorHAnsi"/>
          <w:color w:val="161616"/>
          <w:w w:val="90"/>
          <w:sz w:val="22"/>
          <w:szCs w:val="22"/>
        </w:rPr>
        <w:t>"</w:t>
      </w:r>
      <w:r w:rsidR="00186E1A" w:rsidRPr="00186E1A">
        <w:rPr>
          <w:rFonts w:asciiTheme="minorHAnsi" w:hAnsiTheme="minorHAnsi" w:cstheme="minorHAnsi"/>
          <w:sz w:val="22"/>
          <w:szCs w:val="22"/>
        </w:rPr>
        <w:t>Motivare per rafforzare e sostenere”-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Identificativo progetto 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10.2.2A-F</w:t>
      </w:r>
      <w:r w:rsidR="00186E1A" w:rsidRPr="00186E1A">
        <w:rPr>
          <w:rFonts w:asciiTheme="minorHAnsi" w:eastAsia="Times New Roman" w:hAnsiTheme="minorHAnsi" w:cstheme="minorHAnsi"/>
          <w:b/>
          <w:sz w:val="22"/>
          <w:szCs w:val="22"/>
        </w:rPr>
        <w:t>DR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PO</w:t>
      </w:r>
      <w:r w:rsidR="00186E1A" w:rsidRPr="00186E1A">
        <w:rPr>
          <w:rFonts w:asciiTheme="minorHAnsi" w:eastAsia="Times New Roman" w:hAnsiTheme="minorHAnsi" w:cstheme="minorHAnsi"/>
          <w:b/>
          <w:sz w:val="22"/>
          <w:szCs w:val="22"/>
        </w:rPr>
        <w:t>C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>-LO-20</w:t>
      </w:r>
      <w:r w:rsidR="00186E1A" w:rsidRPr="00186E1A">
        <w:rPr>
          <w:rFonts w:asciiTheme="minorHAnsi" w:eastAsia="Times New Roman" w:hAnsiTheme="minorHAnsi" w:cstheme="minorHAnsi"/>
          <w:b/>
          <w:sz w:val="22"/>
          <w:szCs w:val="22"/>
        </w:rPr>
        <w:t>22-</w:t>
      </w:r>
      <w:r w:rsidR="00AB1B7E">
        <w:rPr>
          <w:rFonts w:asciiTheme="minorHAnsi" w:eastAsia="Times New Roman" w:hAnsiTheme="minorHAnsi" w:cstheme="minorHAnsi"/>
          <w:b/>
          <w:sz w:val="22"/>
          <w:szCs w:val="22"/>
        </w:rPr>
        <w:t>173</w:t>
      </w:r>
      <w:r w:rsidRPr="00186E1A">
        <w:rPr>
          <w:rFonts w:asciiTheme="minorHAnsi" w:eastAsia="Times New Roman" w:hAnsiTheme="minorHAnsi" w:cstheme="minorHAnsi"/>
          <w:b/>
          <w:sz w:val="22"/>
          <w:szCs w:val="22"/>
        </w:rPr>
        <w:t xml:space="preserve">, 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per i</w:t>
      </w:r>
      <w:r w:rsidR="00F6655B" w:rsidRPr="00186E1A">
        <w:rPr>
          <w:rFonts w:asciiTheme="minorHAnsi" w:eastAsia="Times New Roman" w:hAnsiTheme="minorHAnsi" w:cstheme="minorHAnsi"/>
          <w:sz w:val="22"/>
          <w:szCs w:val="22"/>
        </w:rPr>
        <w:t>l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seguent</w:t>
      </w:r>
      <w:r w:rsidR="00F6655B" w:rsidRPr="00186E1A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 xml:space="preserve"> modul</w:t>
      </w:r>
      <w:r w:rsidR="00F6655B" w:rsidRPr="00186E1A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186E1A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161E05" w:rsidRPr="00161E05" w14:paraId="430AE473" w14:textId="77777777" w:rsidTr="005366C1">
        <w:trPr>
          <w:trHeight w:val="185"/>
        </w:trPr>
        <w:tc>
          <w:tcPr>
            <w:tcW w:w="9747" w:type="dxa"/>
            <w:vAlign w:val="center"/>
          </w:tcPr>
          <w:p w14:paraId="70D1FE04" w14:textId="77777777" w:rsidR="00161E05" w:rsidRPr="002A7A4D" w:rsidRDefault="00161E05" w:rsidP="00186E1A">
            <w:pPr>
              <w:pStyle w:val="TableParagraph"/>
              <w:tabs>
                <w:tab w:val="left" w:pos="2202"/>
              </w:tabs>
              <w:ind w:left="720" w:right="5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186E1A" w:rsidRPr="00161E05" w14:paraId="0C6CA0F2" w14:textId="77777777" w:rsidTr="005366C1">
        <w:trPr>
          <w:trHeight w:val="185"/>
        </w:trPr>
        <w:tc>
          <w:tcPr>
            <w:tcW w:w="9747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2784"/>
              <w:gridCol w:w="757"/>
              <w:gridCol w:w="2843"/>
              <w:gridCol w:w="2113"/>
            </w:tblGrid>
            <w:tr w:rsidR="00186E1A" w14:paraId="2D79AC85" w14:textId="77777777" w:rsidTr="00B20939">
              <w:tc>
                <w:tcPr>
                  <w:tcW w:w="1024" w:type="dxa"/>
                </w:tcPr>
                <w:p w14:paraId="13EAF981" w14:textId="77777777" w:rsidR="00186E1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2784" w:type="dxa"/>
                </w:tcPr>
                <w:p w14:paraId="387288A7" w14:textId="77777777" w:rsidR="00186E1A" w:rsidRPr="00A75A9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TITOLO MODULO</w:t>
                  </w:r>
                </w:p>
              </w:tc>
              <w:tc>
                <w:tcPr>
                  <w:tcW w:w="757" w:type="dxa"/>
                </w:tcPr>
                <w:p w14:paraId="1CF150C0" w14:textId="77777777" w:rsidR="00186E1A" w:rsidRPr="00A75A9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ORE</w:t>
                  </w:r>
                </w:p>
              </w:tc>
              <w:tc>
                <w:tcPr>
                  <w:tcW w:w="2843" w:type="dxa"/>
                </w:tcPr>
                <w:p w14:paraId="70B3A6AB" w14:textId="77777777" w:rsidR="00186E1A" w:rsidRPr="00A75A9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DESTINATARI</w:t>
                  </w:r>
                </w:p>
              </w:tc>
              <w:tc>
                <w:tcPr>
                  <w:tcW w:w="2113" w:type="dxa"/>
                </w:tcPr>
                <w:p w14:paraId="370DF4EB" w14:textId="77777777" w:rsidR="00186E1A" w:rsidRPr="00A75A9A" w:rsidRDefault="00186E1A" w:rsidP="00186E1A">
                  <w:pPr>
                    <w:pStyle w:val="TableParagraph"/>
                    <w:tabs>
                      <w:tab w:val="left" w:pos="2202"/>
                    </w:tabs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PERIODO DI SVOLGIMENTO</w:t>
                  </w:r>
                </w:p>
              </w:tc>
            </w:tr>
            <w:tr w:rsidR="00A75A9A" w14:paraId="6798889A" w14:textId="77777777" w:rsidTr="00B20939">
              <w:tc>
                <w:tcPr>
                  <w:tcW w:w="1024" w:type="dxa"/>
                </w:tcPr>
                <w:p w14:paraId="2FDC394B" w14:textId="77777777" w:rsidR="00A75A9A" w:rsidRPr="00A75A9A" w:rsidRDefault="00A75A9A" w:rsidP="00A75A9A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2202"/>
                    </w:tabs>
                    <w:spacing w:before="0"/>
                    <w:ind w:right="57"/>
                    <w:rPr>
                      <w:rFonts w:asciiTheme="minorHAnsi" w:eastAsia="Times New Roman" w:hAnsiTheme="minorHAnsi" w:cstheme="minorHAnsi"/>
                      <w:lang w:val="it-IT"/>
                    </w:rPr>
                  </w:pPr>
                </w:p>
              </w:tc>
              <w:tc>
                <w:tcPr>
                  <w:tcW w:w="2784" w:type="dxa"/>
                </w:tcPr>
                <w:p w14:paraId="2E9A5398" w14:textId="0DA215D5" w:rsidR="00AB1B7E" w:rsidRDefault="00AB1B7E" w:rsidP="00AB1B7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Prolem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Solving STEM </w:t>
                  </w:r>
                </w:p>
                <w:p w14:paraId="2E8EB6F5" w14:textId="30A703AC" w:rsidR="00A75A9A" w:rsidRPr="00A75A9A" w:rsidRDefault="00AB1B7E" w:rsidP="00AB1B7E">
                  <w:pPr>
                    <w:pStyle w:val="TableParagraph"/>
                    <w:tabs>
                      <w:tab w:val="left" w:pos="2202"/>
                    </w:tabs>
                    <w:spacing w:before="0"/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>
                    <w:rPr>
                      <w:b/>
                      <w:bCs/>
                    </w:rPr>
                    <w:t xml:space="preserve">n. 1 Tutor </w:t>
                  </w:r>
                </w:p>
              </w:tc>
              <w:tc>
                <w:tcPr>
                  <w:tcW w:w="757" w:type="dxa"/>
                </w:tcPr>
                <w:p w14:paraId="340D9E23" w14:textId="77777777" w:rsidR="00A75A9A" w:rsidRPr="00A75A9A" w:rsidRDefault="00A75A9A" w:rsidP="00A75A9A">
                  <w:pPr>
                    <w:pStyle w:val="TableParagraph"/>
                    <w:tabs>
                      <w:tab w:val="left" w:pos="2202"/>
                    </w:tabs>
                    <w:spacing w:before="0"/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30</w:t>
                  </w:r>
                </w:p>
              </w:tc>
              <w:tc>
                <w:tcPr>
                  <w:tcW w:w="2843" w:type="dxa"/>
                </w:tcPr>
                <w:p w14:paraId="097862FC" w14:textId="77777777" w:rsidR="00A75A9A" w:rsidRPr="00A75A9A" w:rsidRDefault="00A75A9A" w:rsidP="00A75A9A">
                  <w:pPr>
                    <w:rPr>
                      <w:rFonts w:asciiTheme="minorHAnsi" w:hAnsiTheme="minorHAnsi" w:cstheme="minorHAnsi"/>
                    </w:rPr>
                  </w:pPr>
                  <w:r w:rsidRPr="00A75A9A">
                    <w:rPr>
                      <w:rFonts w:asciiTheme="minorHAnsi" w:hAnsiTheme="minorHAnsi" w:cstheme="minorHAnsi"/>
                    </w:rPr>
                    <w:t>n. 20 alunni scuola secondaria di primo grado</w:t>
                  </w:r>
                </w:p>
              </w:tc>
              <w:tc>
                <w:tcPr>
                  <w:tcW w:w="2113" w:type="dxa"/>
                </w:tcPr>
                <w:p w14:paraId="6A7A0ED9" w14:textId="7661BFC9" w:rsidR="00A75A9A" w:rsidRPr="00A75A9A" w:rsidRDefault="00A75A9A" w:rsidP="00A75A9A">
                  <w:pPr>
                    <w:pStyle w:val="TableParagraph"/>
                    <w:tabs>
                      <w:tab w:val="left" w:pos="2202"/>
                    </w:tabs>
                    <w:spacing w:before="0"/>
                    <w:ind w:left="0" w:right="57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</w:pP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 xml:space="preserve">Dal mese di </w:t>
                  </w:r>
                  <w:r w:rsidR="00AB1B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dicembre</w:t>
                  </w: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 xml:space="preserve"> 2022 al mese di </w:t>
                  </w:r>
                  <w:r w:rsidR="00AB1B7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>maggio</w:t>
                  </w:r>
                  <w:r w:rsidRPr="00A75A9A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it-IT"/>
                    </w:rPr>
                    <w:t xml:space="preserve"> 2023</w:t>
                  </w:r>
                </w:p>
              </w:tc>
            </w:tr>
          </w:tbl>
          <w:p w14:paraId="6C162C87" w14:textId="77777777" w:rsidR="00B20939" w:rsidRDefault="00B20939" w:rsidP="00186E1A">
            <w:pPr>
              <w:pStyle w:val="TableParagraph"/>
              <w:tabs>
                <w:tab w:val="left" w:pos="2202"/>
              </w:tabs>
              <w:ind w:left="0" w:right="57"/>
              <w:rPr>
                <w:rFonts w:asciiTheme="minorHAnsi" w:eastAsia="Times New Roman" w:hAnsiTheme="minorHAnsi" w:cstheme="minorHAnsi"/>
                <w:lang w:val="it-IT"/>
              </w:rPr>
            </w:pPr>
          </w:p>
          <w:p w14:paraId="29B73AC5" w14:textId="77777777" w:rsidR="00B20939" w:rsidRDefault="00B20939" w:rsidP="00186E1A">
            <w:pPr>
              <w:pStyle w:val="TableParagraph"/>
              <w:tabs>
                <w:tab w:val="left" w:pos="2202"/>
              </w:tabs>
              <w:ind w:left="0" w:right="57"/>
              <w:rPr>
                <w:rFonts w:asciiTheme="minorHAnsi" w:eastAsia="Times New Roman" w:hAnsiTheme="minorHAnsi" w:cstheme="minorHAnsi"/>
                <w:lang w:val="it-IT"/>
              </w:rPr>
            </w:pPr>
          </w:p>
          <w:p w14:paraId="755657A1" w14:textId="77777777" w:rsidR="00186E1A" w:rsidRPr="0095536B" w:rsidRDefault="00F5616F" w:rsidP="00B20939">
            <w:pPr>
              <w:pStyle w:val="TableParagraph"/>
              <w:tabs>
                <w:tab w:val="left" w:pos="2202"/>
              </w:tabs>
              <w:ind w:left="0" w:right="57"/>
              <w:rPr>
                <w:rFonts w:asciiTheme="minorHAnsi" w:eastAsia="Times New Roman" w:hAnsiTheme="minorHAnsi" w:cstheme="minorHAnsi"/>
                <w:lang w:val="it-IT"/>
              </w:rPr>
            </w:pPr>
            <w:r w:rsidRPr="0095536B">
              <w:rPr>
                <w:rFonts w:asciiTheme="minorHAnsi" w:eastAsia="Times New Roman" w:hAnsiTheme="minorHAnsi" w:cstheme="minorHAnsi"/>
                <w:lang w:val="it-IT"/>
              </w:rPr>
              <w:t>Il sottoscritto/a, in caso di attribuzione del suddetto incarico, si impegna ad assolvere i relativi compiti, così come esplicitati nell’avviso di selezione pubblicato dall’Istituto.</w:t>
            </w:r>
          </w:p>
        </w:tc>
      </w:tr>
      <w:tr w:rsidR="00161E05" w:rsidRPr="00867975" w14:paraId="5F5D9D1A" w14:textId="77777777" w:rsidTr="005366C1">
        <w:trPr>
          <w:trHeight w:val="185"/>
        </w:trPr>
        <w:tc>
          <w:tcPr>
            <w:tcW w:w="9747" w:type="dxa"/>
            <w:vAlign w:val="center"/>
          </w:tcPr>
          <w:p w14:paraId="3E67154B" w14:textId="77777777" w:rsidR="00B20939" w:rsidRDefault="00B20939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A8ACA0" w14:textId="1F07788F" w:rsidR="00161E05" w:rsidRDefault="0095536B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Il sottoscritto/a, </w:t>
            </w:r>
            <w:r w:rsidR="00F5616F" w:rsidRPr="00F5616F">
              <w:rPr>
                <w:rFonts w:asciiTheme="minorHAnsi" w:eastAsia="Times New Roman" w:hAnsiTheme="minorHAnsi" w:cstheme="minorHAnsi"/>
                <w:sz w:val="22"/>
                <w:szCs w:val="22"/>
              </w:rPr>
              <w:t>consapevole delle conseguenze di natura amministrativa e delle sanzioni civili e penali nel caso di dichiarazioni non veritiere, di formazione o uso di atti falsi, richiamate dagli artt. 75 e 76 del D.P.R. 445/2000 dichiara di possedere i seguenti titoli, utili ai fini della determinazione del punteggio per l’inserimento nella graduatoria degli aspiranti:</w:t>
            </w:r>
          </w:p>
          <w:p w14:paraId="7CA8C735" w14:textId="71EF4479" w:rsidR="00AB1B7E" w:rsidRDefault="00AB1B7E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322B87E" w14:textId="660C67DA" w:rsidR="00AB1B7E" w:rsidRDefault="00AB1B7E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4F90B3D" w14:textId="77777777" w:rsidR="00AB1B7E" w:rsidRPr="00F5616F" w:rsidRDefault="00AB1B7E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8F32973" w14:textId="77777777" w:rsidR="00F5616F" w:rsidRPr="00867975" w:rsidRDefault="00F5616F" w:rsidP="00F5616F">
            <w:pPr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36321B" w14:paraId="51D01501" w14:textId="77777777" w:rsidTr="0036321B">
              <w:tc>
                <w:tcPr>
                  <w:tcW w:w="9521" w:type="dxa"/>
                </w:tcPr>
                <w:p w14:paraId="338A0AE0" w14:textId="77777777" w:rsidR="0036321B" w:rsidRDefault="0036321B" w:rsidP="0036321B">
                  <w:pPr>
                    <w:tabs>
                      <w:tab w:val="left" w:pos="1134"/>
                    </w:tabs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lastRenderedPageBreak/>
                    <w:t>TABELLA DI VALUTAZIONE DEI TITOLI</w:t>
                  </w:r>
                </w:p>
              </w:tc>
            </w:tr>
          </w:tbl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119"/>
              <w:gridCol w:w="1275"/>
              <w:gridCol w:w="1418"/>
              <w:gridCol w:w="1417"/>
            </w:tblGrid>
            <w:tr w:rsidR="00A10369" w:rsidRPr="00867975" w14:paraId="2CF37BEC" w14:textId="77777777" w:rsidTr="00E2084E">
              <w:trPr>
                <w:trHeight w:val="491"/>
              </w:trPr>
              <w:tc>
                <w:tcPr>
                  <w:tcW w:w="5416" w:type="dxa"/>
                  <w:gridSpan w:val="2"/>
                  <w:shd w:val="clear" w:color="auto" w:fill="auto"/>
                  <w:vAlign w:val="center"/>
                </w:tcPr>
                <w:p w14:paraId="36C2BB34" w14:textId="77777777" w:rsidR="00A10369" w:rsidRPr="00394BEF" w:rsidRDefault="00A10369" w:rsidP="00161E05">
                  <w:pPr>
                    <w:spacing w:line="264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  <w:p w14:paraId="67948CAF" w14:textId="77777777" w:rsidR="00A10369" w:rsidRPr="00394BEF" w:rsidRDefault="00A10369" w:rsidP="00161E05">
                  <w:pPr>
                    <w:spacing w:line="264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TITOLI VALUTABILI</w:t>
                  </w:r>
                </w:p>
                <w:p w14:paraId="48E60AC3" w14:textId="77777777" w:rsidR="00A10369" w:rsidRPr="00394BEF" w:rsidRDefault="00A10369" w:rsidP="00161E05">
                  <w:pPr>
                    <w:spacing w:line="264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7B7FA" w14:textId="77777777" w:rsidR="00A10369" w:rsidRPr="00394BEF" w:rsidRDefault="00A10369" w:rsidP="00A10369">
                  <w:pPr>
                    <w:spacing w:line="180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PUNTI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099C331" w14:textId="77777777" w:rsidR="00A10369" w:rsidRPr="00394BEF" w:rsidRDefault="00A10369" w:rsidP="00A10369">
                  <w:pPr>
                    <w:spacing w:line="180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proposto dal candidato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65E212AE" w14:textId="77777777" w:rsidR="00A10369" w:rsidRDefault="000A4E07" w:rsidP="00A10369">
                  <w:pPr>
                    <w:spacing w:line="180" w:lineRule="exac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attribuito dalla commissione</w:t>
                  </w:r>
                </w:p>
              </w:tc>
            </w:tr>
            <w:tr w:rsidR="00A10369" w:rsidRPr="00867975" w14:paraId="44A34C51" w14:textId="77777777" w:rsidTr="00E2084E">
              <w:trPr>
                <w:trHeight w:val="388"/>
              </w:trPr>
              <w:tc>
                <w:tcPr>
                  <w:tcW w:w="5416" w:type="dxa"/>
                  <w:gridSpan w:val="2"/>
                  <w:shd w:val="clear" w:color="auto" w:fill="auto"/>
                  <w:vAlign w:val="center"/>
                </w:tcPr>
                <w:p w14:paraId="13E5D6FE" w14:textId="77777777" w:rsidR="00A10369" w:rsidRPr="00394BEF" w:rsidRDefault="00A10369" w:rsidP="00161E05">
                  <w:pPr>
                    <w:spacing w:line="216" w:lineRule="exac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Abilitazione all’insegnamento nell’ordine di scuola di riferimento</w:t>
                  </w:r>
                </w:p>
                <w:p w14:paraId="737581F9" w14:textId="77777777" w:rsidR="00A10369" w:rsidRPr="00394BEF" w:rsidRDefault="00A10369" w:rsidP="00161E05">
                  <w:pPr>
                    <w:spacing w:line="216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E081408" w14:textId="77777777" w:rsidR="00A10369" w:rsidRPr="00394BEF" w:rsidRDefault="00A10369" w:rsidP="00161E05">
                  <w:pPr>
                    <w:spacing w:line="216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16F56A60" w14:textId="77777777" w:rsidR="00A10369" w:rsidRPr="00394BEF" w:rsidRDefault="00A10369" w:rsidP="00161E05">
                  <w:pPr>
                    <w:spacing w:line="216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5FFE94E7" w14:textId="77777777" w:rsidR="00A10369" w:rsidRPr="0036321B" w:rsidRDefault="00A10369" w:rsidP="00161E05">
                  <w:pPr>
                    <w:spacing w:line="216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</w:tr>
            <w:tr w:rsidR="00A10369" w:rsidRPr="00867975" w14:paraId="75D3C9C3" w14:textId="77777777" w:rsidTr="000A4E07">
              <w:trPr>
                <w:trHeight w:val="1025"/>
              </w:trPr>
              <w:tc>
                <w:tcPr>
                  <w:tcW w:w="5416" w:type="dxa"/>
                  <w:gridSpan w:val="2"/>
                  <w:shd w:val="clear" w:color="auto" w:fill="auto"/>
                  <w:vAlign w:val="center"/>
                </w:tcPr>
                <w:p w14:paraId="47B39691" w14:textId="77777777" w:rsidR="00394BEF" w:rsidRPr="00394BEF" w:rsidRDefault="00394BEF" w:rsidP="00394BEF">
                  <w:pPr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- Laurea attinente alla disciplina del modulo richiesto (per tutti</w:t>
                  </w:r>
                </w:p>
                <w:p w14:paraId="4FA41C08" w14:textId="77777777" w:rsidR="00394BEF" w:rsidRPr="00394BEF" w:rsidRDefault="00394BEF" w:rsidP="00394BEF">
                  <w:pPr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gli ordini)</w:t>
                  </w:r>
                </w:p>
                <w:p w14:paraId="65D43333" w14:textId="77777777" w:rsidR="00394BEF" w:rsidRPr="00394BEF" w:rsidRDefault="00394BEF" w:rsidP="00394BEF">
                  <w:pPr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- Laurea in scienze della formazione primaria (per scuola</w:t>
                  </w:r>
                </w:p>
                <w:p w14:paraId="18BD12A2" w14:textId="77777777" w:rsidR="00A10369" w:rsidRPr="00394BEF" w:rsidRDefault="00394BEF" w:rsidP="00394BEF">
                  <w:pPr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primaria e infanzia)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88081EE" w14:textId="77777777" w:rsidR="00A10369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Punteggio attribuibile. 5 punti</w:t>
                  </w:r>
                </w:p>
                <w:p w14:paraId="65056053" w14:textId="77777777" w:rsidR="00394BEF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  <w:p w14:paraId="1A4D3A54" w14:textId="77777777" w:rsidR="00394BEF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(Si valuta un solo titolo)</w:t>
                  </w:r>
                </w:p>
              </w:tc>
              <w:tc>
                <w:tcPr>
                  <w:tcW w:w="1418" w:type="dxa"/>
                </w:tcPr>
                <w:p w14:paraId="1FC36AC1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6E33778" w14:textId="77777777" w:rsidR="00A10369" w:rsidRPr="0036321B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</w:tr>
            <w:tr w:rsidR="00A10369" w:rsidRPr="00867975" w14:paraId="7FA047C8" w14:textId="77777777" w:rsidTr="000A4E07">
              <w:trPr>
                <w:trHeight w:val="1025"/>
              </w:trPr>
              <w:tc>
                <w:tcPr>
                  <w:tcW w:w="2297" w:type="dxa"/>
                  <w:shd w:val="clear" w:color="auto" w:fill="auto"/>
                  <w:vAlign w:val="center"/>
                </w:tcPr>
                <w:p w14:paraId="58F02F81" w14:textId="77777777" w:rsidR="00394BEF" w:rsidRPr="00394BEF" w:rsidRDefault="00394BEF" w:rsidP="00394BEF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Partecipazione a corsi di formazione e aggiornamento (MIUR-</w:t>
                  </w:r>
                </w:p>
                <w:p w14:paraId="115B56D6" w14:textId="77777777" w:rsidR="00394BEF" w:rsidRPr="00394BEF" w:rsidRDefault="00394BEF" w:rsidP="00394BEF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PON) attinenti alla disciplina del modulo richiesto, in qualità di</w:t>
                  </w:r>
                </w:p>
                <w:p w14:paraId="781F0397" w14:textId="77777777" w:rsidR="00A10369" w:rsidRPr="00394BEF" w:rsidRDefault="00394BEF" w:rsidP="00394BEF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discente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8D9AC5E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Punti 2 per</w:t>
                  </w:r>
                </w:p>
                <w:p w14:paraId="31B67D5F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ciascun corso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40F47C94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max</w:t>
                  </w:r>
                </w:p>
                <w:p w14:paraId="7E5C1626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attribuibile: </w:t>
                  </w:r>
                </w:p>
                <w:p w14:paraId="2DCAAE96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10 p</w:t>
                  </w: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unti</w:t>
                  </w:r>
                </w:p>
              </w:tc>
              <w:tc>
                <w:tcPr>
                  <w:tcW w:w="1418" w:type="dxa"/>
                </w:tcPr>
                <w:p w14:paraId="539870DB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1A2E5C86" w14:textId="77777777" w:rsidR="00A10369" w:rsidRPr="0036321B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</w:tr>
            <w:tr w:rsidR="00A10369" w:rsidRPr="00867975" w14:paraId="14FAD0C4" w14:textId="77777777" w:rsidTr="000A4E07">
              <w:trPr>
                <w:trHeight w:val="1025"/>
              </w:trPr>
              <w:tc>
                <w:tcPr>
                  <w:tcW w:w="2297" w:type="dxa"/>
                  <w:shd w:val="clear" w:color="auto" w:fill="auto"/>
                  <w:vAlign w:val="center"/>
                </w:tcPr>
                <w:p w14:paraId="42EED252" w14:textId="77777777" w:rsidR="00A10369" w:rsidRPr="00394BEF" w:rsidRDefault="00A10369" w:rsidP="00161E05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Certificazioni informatiche/ Attestati CISCO, ECDL, EIPASS inerenti Reti informatiche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F0767A2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Punti 1 per</w:t>
                  </w:r>
                </w:p>
                <w:p w14:paraId="3A1F9582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ciascun corso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68B76607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max</w:t>
                  </w:r>
                </w:p>
                <w:p w14:paraId="5ED21786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attribuibile: </w:t>
                  </w:r>
                </w:p>
                <w:p w14:paraId="3CDD489F" w14:textId="77777777" w:rsidR="00A10369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5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 p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unti</w:t>
                  </w:r>
                </w:p>
              </w:tc>
              <w:tc>
                <w:tcPr>
                  <w:tcW w:w="1418" w:type="dxa"/>
                </w:tcPr>
                <w:p w14:paraId="1037C68B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46C8809D" w14:textId="77777777" w:rsidR="00A10369" w:rsidRPr="0036321B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</w:tr>
            <w:tr w:rsidR="00A10369" w:rsidRPr="00867975" w14:paraId="6C53E825" w14:textId="77777777" w:rsidTr="000A4E07">
              <w:trPr>
                <w:trHeight w:val="1025"/>
              </w:trPr>
              <w:tc>
                <w:tcPr>
                  <w:tcW w:w="2297" w:type="dxa"/>
                  <w:shd w:val="clear" w:color="auto" w:fill="auto"/>
                  <w:vAlign w:val="center"/>
                </w:tcPr>
                <w:p w14:paraId="7527BED9" w14:textId="77777777" w:rsidR="00A10369" w:rsidRPr="00394BEF" w:rsidRDefault="00394BEF" w:rsidP="00161E05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Partecipazione alla progettazione del PON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0D18E42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 xml:space="preserve">Punti </w:t>
                  </w:r>
                  <w:r w:rsidR="00394BEF"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5</w:t>
                  </w: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 xml:space="preserve"> per</w:t>
                  </w:r>
                </w:p>
                <w:p w14:paraId="524B4488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ciascun corso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14:paraId="2C90E4FB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Punteggio max</w:t>
                  </w:r>
                </w:p>
                <w:p w14:paraId="4DAD4747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Attribuibile: </w:t>
                  </w:r>
                </w:p>
                <w:p w14:paraId="0B943D52" w14:textId="77777777" w:rsidR="00A10369" w:rsidRPr="00394BEF" w:rsidRDefault="00394BEF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>5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  <w:t xml:space="preserve"> p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unti</w:t>
                  </w:r>
                </w:p>
              </w:tc>
              <w:tc>
                <w:tcPr>
                  <w:tcW w:w="1418" w:type="dxa"/>
                </w:tcPr>
                <w:p w14:paraId="5101340D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3636B894" w14:textId="77777777" w:rsidR="00A10369" w:rsidRPr="0036321B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w w:val="99"/>
                      <w:lang w:eastAsia="en-US"/>
                    </w:rPr>
                  </w:pPr>
                </w:p>
              </w:tc>
            </w:tr>
            <w:tr w:rsidR="00A10369" w:rsidRPr="00867975" w14:paraId="647676FB" w14:textId="77777777" w:rsidTr="000A4E07">
              <w:trPr>
                <w:trHeight w:val="699"/>
              </w:trPr>
              <w:tc>
                <w:tcPr>
                  <w:tcW w:w="2297" w:type="dxa"/>
                  <w:shd w:val="clear" w:color="auto" w:fill="auto"/>
                  <w:vAlign w:val="center"/>
                </w:tcPr>
                <w:p w14:paraId="69FDC03C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TOTALE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C4B41C" w14:textId="77777777" w:rsidR="00A10369" w:rsidRPr="00394BEF" w:rsidRDefault="00A10369" w:rsidP="00161E05">
                  <w:pPr>
                    <w:spacing w:line="0" w:lineRule="atLeas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33E68BF" w14:textId="77777777" w:rsidR="00A10369" w:rsidRPr="00394BEF" w:rsidRDefault="00394BEF" w:rsidP="00161E05">
                  <w:pPr>
                    <w:spacing w:line="219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  <w:r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3</w:t>
                  </w:r>
                  <w:r w:rsidR="00A10369" w:rsidRPr="00394BEF">
                    <w:rPr>
                      <w:rFonts w:asciiTheme="minorHAnsi" w:eastAsia="Times New Roman" w:hAnsiTheme="minorHAnsi" w:cstheme="minorHAnsi"/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0C45214F" w14:textId="77777777" w:rsidR="00A10369" w:rsidRPr="00394BEF" w:rsidRDefault="00A10369" w:rsidP="00161E05">
                  <w:pPr>
                    <w:spacing w:line="219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531B96D6" w14:textId="77777777" w:rsidR="00A10369" w:rsidRPr="00755967" w:rsidRDefault="00A10369" w:rsidP="00161E05">
                  <w:pPr>
                    <w:spacing w:line="219" w:lineRule="exact"/>
                    <w:jc w:val="center"/>
                    <w:rPr>
                      <w:rFonts w:asciiTheme="minorHAnsi" w:eastAsia="Times New Roman" w:hAnsiTheme="minorHAnsi" w:cstheme="minorHAnsi"/>
                      <w:lang w:eastAsia="en-US"/>
                    </w:rPr>
                  </w:pPr>
                </w:p>
              </w:tc>
            </w:tr>
          </w:tbl>
          <w:p w14:paraId="2FBF77A4" w14:textId="77777777" w:rsidR="00161E05" w:rsidRPr="00867975" w:rsidRDefault="00161E05" w:rsidP="00161E05">
            <w:pPr>
              <w:autoSpaceDE w:val="0"/>
              <w:autoSpaceDN w:val="0"/>
              <w:adjustRightInd w:val="0"/>
              <w:ind w:left="3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560D613" w14:textId="77777777" w:rsidR="00755967" w:rsidRDefault="00755967" w:rsidP="00BA344C">
      <w:pPr>
        <w:spacing w:line="208" w:lineRule="auto"/>
        <w:ind w:left="7" w:right="300"/>
        <w:rPr>
          <w:rFonts w:asciiTheme="minorHAnsi" w:hAnsiTheme="minorHAnsi" w:cstheme="minorHAnsi"/>
          <w:sz w:val="22"/>
          <w:szCs w:val="22"/>
        </w:rPr>
      </w:pPr>
    </w:p>
    <w:p w14:paraId="0F015266" w14:textId="77777777" w:rsidR="00BA344C" w:rsidRPr="00E2084E" w:rsidRDefault="00E2084E" w:rsidP="00BA344C">
      <w:pPr>
        <w:spacing w:line="0" w:lineRule="atLeast"/>
        <w:ind w:left="7"/>
        <w:rPr>
          <w:b/>
          <w:sz w:val="22"/>
        </w:rPr>
      </w:pPr>
      <w:r w:rsidRPr="00E2084E">
        <w:rPr>
          <w:b/>
          <w:sz w:val="22"/>
        </w:rPr>
        <w:t>Allega alla presente curriculum vitae in formato europeo e fotocopia del proprio documento di identità.</w:t>
      </w:r>
    </w:p>
    <w:p w14:paraId="40C2CF13" w14:textId="77777777" w:rsidR="00161E05" w:rsidRDefault="00161E05" w:rsidP="00BA344C">
      <w:pPr>
        <w:spacing w:line="0" w:lineRule="atLeast"/>
        <w:ind w:left="7"/>
        <w:rPr>
          <w:sz w:val="22"/>
        </w:rPr>
      </w:pPr>
    </w:p>
    <w:p w14:paraId="0C8ED257" w14:textId="77777777" w:rsidR="00BA344C" w:rsidRDefault="00E2084E" w:rsidP="00E2084E">
      <w:pPr>
        <w:spacing w:line="276" w:lineRule="auto"/>
        <w:ind w:left="7" w:right="1020"/>
        <w:jc w:val="both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__ </w:t>
      </w:r>
      <w:r w:rsidR="00BA344C">
        <w:rPr>
          <w:sz w:val="22"/>
        </w:rPr>
        <w:t xml:space="preserve">si impegna a svolgere l’incarico senza riserve e secondo il calendario </w:t>
      </w:r>
      <w:r w:rsidR="00BF0D6D">
        <w:rPr>
          <w:sz w:val="22"/>
        </w:rPr>
        <w:t>a</w:t>
      </w:r>
      <w:r w:rsidR="00BA344C">
        <w:rPr>
          <w:sz w:val="22"/>
        </w:rPr>
        <w:t>pprontato</w:t>
      </w:r>
      <w:r>
        <w:rPr>
          <w:sz w:val="22"/>
        </w:rPr>
        <w:t xml:space="preserve"> d</w:t>
      </w:r>
      <w:r w:rsidR="00BA344C">
        <w:rPr>
          <w:sz w:val="22"/>
        </w:rPr>
        <w:t>all’Istituto.</w:t>
      </w:r>
    </w:p>
    <w:p w14:paraId="5E27FD30" w14:textId="77777777" w:rsidR="00BA344C" w:rsidRDefault="00BA344C" w:rsidP="00BA344C">
      <w:pPr>
        <w:spacing w:line="2" w:lineRule="exact"/>
        <w:rPr>
          <w:rFonts w:ascii="Times New Roman" w:eastAsia="Times New Roman" w:hAnsi="Times New Roman"/>
        </w:rPr>
      </w:pPr>
    </w:p>
    <w:p w14:paraId="3F29135F" w14:textId="77777777" w:rsidR="00E2084E" w:rsidRDefault="00E2084E" w:rsidP="00E2084E">
      <w:pPr>
        <w:spacing w:line="0" w:lineRule="atLeast"/>
        <w:rPr>
          <w:sz w:val="22"/>
        </w:rPr>
      </w:pPr>
    </w:p>
    <w:p w14:paraId="25D903CC" w14:textId="77777777" w:rsidR="00E2084E" w:rsidRDefault="00BA344C" w:rsidP="00E2084E">
      <w:pPr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</w:t>
      </w:r>
      <w:r w:rsidR="00E2084E">
        <w:rPr>
          <w:sz w:val="22"/>
        </w:rPr>
        <w:t xml:space="preserve">__ </w:t>
      </w:r>
      <w:r>
        <w:rPr>
          <w:sz w:val="22"/>
        </w:rPr>
        <w:t>autorizza il trattamento dei dati personali, ai sensi del</w:t>
      </w:r>
      <w:r w:rsidR="00E2084E">
        <w:rPr>
          <w:sz w:val="22"/>
        </w:rPr>
        <w:t xml:space="preserve"> </w:t>
      </w:r>
      <w:r w:rsidR="00E2084E" w:rsidRPr="006957DF">
        <w:rPr>
          <w:sz w:val="22"/>
          <w:szCs w:val="22"/>
        </w:rPr>
        <w:t xml:space="preserve">Decreto Legislativo n. 196 del 30 giugno 2003 e </w:t>
      </w:r>
      <w:proofErr w:type="spellStart"/>
      <w:r w:rsidR="00E2084E" w:rsidRPr="006957DF">
        <w:rPr>
          <w:sz w:val="22"/>
          <w:szCs w:val="22"/>
        </w:rPr>
        <w:t>ss.mm.ii</w:t>
      </w:r>
      <w:proofErr w:type="spellEnd"/>
      <w:r w:rsidR="00E2084E" w:rsidRPr="006957DF">
        <w:rPr>
          <w:sz w:val="22"/>
          <w:szCs w:val="22"/>
        </w:rPr>
        <w:t>.</w:t>
      </w:r>
    </w:p>
    <w:p w14:paraId="11736C40" w14:textId="77777777" w:rsidR="00BA344C" w:rsidRDefault="00BA344C" w:rsidP="00E2084E">
      <w:pPr>
        <w:spacing w:line="276" w:lineRule="auto"/>
        <w:rPr>
          <w:sz w:val="22"/>
        </w:rPr>
      </w:pPr>
    </w:p>
    <w:p w14:paraId="140C7D23" w14:textId="77777777" w:rsidR="00BA344C" w:rsidRDefault="00BA344C" w:rsidP="00BA344C">
      <w:pPr>
        <w:spacing w:line="269" w:lineRule="exact"/>
        <w:rPr>
          <w:rFonts w:ascii="Times New Roman" w:eastAsia="Times New Roman" w:hAnsi="Times New Roman"/>
        </w:rPr>
      </w:pPr>
    </w:p>
    <w:p w14:paraId="3E296FCC" w14:textId="77777777" w:rsidR="004047D2" w:rsidRDefault="004047D2" w:rsidP="00BA344C">
      <w:pPr>
        <w:spacing w:line="0" w:lineRule="atLeast"/>
        <w:ind w:left="7"/>
        <w:rPr>
          <w:sz w:val="22"/>
        </w:rPr>
      </w:pPr>
    </w:p>
    <w:p w14:paraId="56B2B4E8" w14:textId="77777777" w:rsidR="00BA344C" w:rsidRDefault="00E2084E" w:rsidP="00BA344C">
      <w:pPr>
        <w:spacing w:line="0" w:lineRule="atLeast"/>
        <w:ind w:left="7"/>
        <w:rPr>
          <w:sz w:val="22"/>
        </w:rPr>
      </w:pPr>
      <w:r>
        <w:rPr>
          <w:sz w:val="22"/>
        </w:rPr>
        <w:t>Data _____________</w:t>
      </w:r>
    </w:p>
    <w:p w14:paraId="20D31348" w14:textId="77777777" w:rsidR="00BA344C" w:rsidRDefault="00BA344C" w:rsidP="00BA344C">
      <w:pPr>
        <w:spacing w:line="269" w:lineRule="exact"/>
        <w:rPr>
          <w:rFonts w:ascii="Times New Roman" w:eastAsia="Times New Roman" w:hAnsi="Times New Roman"/>
        </w:rPr>
      </w:pPr>
    </w:p>
    <w:p w14:paraId="5C977351" w14:textId="77777777" w:rsidR="00BA344C" w:rsidRDefault="00E2084E" w:rsidP="00E2084E">
      <w:pPr>
        <w:spacing w:line="480" w:lineRule="auto"/>
        <w:ind w:left="5667"/>
        <w:jc w:val="center"/>
        <w:rPr>
          <w:sz w:val="22"/>
        </w:rPr>
      </w:pPr>
      <w:r>
        <w:rPr>
          <w:sz w:val="22"/>
        </w:rPr>
        <w:t>In fede</w:t>
      </w:r>
    </w:p>
    <w:p w14:paraId="392FD32D" w14:textId="77777777" w:rsidR="00E2084E" w:rsidRDefault="00E2084E" w:rsidP="00BA344C">
      <w:pPr>
        <w:spacing w:line="0" w:lineRule="atLeast"/>
        <w:ind w:left="5667"/>
        <w:rPr>
          <w:sz w:val="22"/>
        </w:rPr>
      </w:pPr>
      <w:r>
        <w:rPr>
          <w:sz w:val="22"/>
        </w:rPr>
        <w:t xml:space="preserve">               _____________________________</w:t>
      </w:r>
    </w:p>
    <w:sectPr w:rsidR="00E2084E" w:rsidSect="00867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7A36" w14:textId="77777777" w:rsidR="00A27FE5" w:rsidRDefault="00A27FE5" w:rsidP="00BC7EBE">
      <w:r>
        <w:separator/>
      </w:r>
    </w:p>
  </w:endnote>
  <w:endnote w:type="continuationSeparator" w:id="0">
    <w:p w14:paraId="2AE7FEE3" w14:textId="77777777" w:rsidR="00A27FE5" w:rsidRDefault="00A27FE5" w:rsidP="00BC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3727" w14:textId="77777777" w:rsidR="00BC7EBE" w:rsidRDefault="00BC7E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607104"/>
      <w:docPartObj>
        <w:docPartGallery w:val="Page Numbers (Bottom of Page)"/>
        <w:docPartUnique/>
      </w:docPartObj>
    </w:sdtPr>
    <w:sdtEndPr/>
    <w:sdtContent>
      <w:p w14:paraId="6501127C" w14:textId="77777777" w:rsidR="00BC7EBE" w:rsidRDefault="00BC7E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939">
          <w:rPr>
            <w:noProof/>
          </w:rPr>
          <w:t>2</w:t>
        </w:r>
        <w:r>
          <w:fldChar w:fldCharType="end"/>
        </w:r>
      </w:p>
    </w:sdtContent>
  </w:sdt>
  <w:p w14:paraId="752F0A0B" w14:textId="77777777" w:rsidR="00BC7EBE" w:rsidRDefault="00BC7E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669" w14:textId="77777777" w:rsidR="00BC7EBE" w:rsidRDefault="00BC7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3CA3" w14:textId="77777777" w:rsidR="00A27FE5" w:rsidRDefault="00A27FE5" w:rsidP="00BC7EBE">
      <w:r>
        <w:separator/>
      </w:r>
    </w:p>
  </w:footnote>
  <w:footnote w:type="continuationSeparator" w:id="0">
    <w:p w14:paraId="49CF8947" w14:textId="77777777" w:rsidR="00A27FE5" w:rsidRDefault="00A27FE5" w:rsidP="00BC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BF64" w14:textId="77777777" w:rsidR="00BC7EBE" w:rsidRDefault="00BC7E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A03D" w14:textId="77777777" w:rsidR="00BC7EBE" w:rsidRDefault="00BC7E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4724" w14:textId="77777777" w:rsidR="00BC7EBE" w:rsidRDefault="00BC7E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109CF92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0DED726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FDCC23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1BEFD79E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96C6E59"/>
    <w:multiLevelType w:val="hybridMultilevel"/>
    <w:tmpl w:val="7CC4EEC0"/>
    <w:lvl w:ilvl="0" w:tplc="EAC4130E">
      <w:start w:val="1"/>
      <w:numFmt w:val="decimal"/>
      <w:lvlText w:val="%1."/>
      <w:lvlJc w:val="left"/>
      <w:pPr>
        <w:ind w:left="424" w:hanging="360"/>
      </w:pPr>
      <w:rPr>
        <w:rFonts w:asciiTheme="minorHAnsi" w:eastAsia="Calibr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4" w:hanging="360"/>
      </w:pPr>
    </w:lvl>
    <w:lvl w:ilvl="2" w:tplc="0410001B" w:tentative="1">
      <w:start w:val="1"/>
      <w:numFmt w:val="lowerRoman"/>
      <w:lvlText w:val="%3."/>
      <w:lvlJc w:val="right"/>
      <w:pPr>
        <w:ind w:left="1864" w:hanging="180"/>
      </w:pPr>
    </w:lvl>
    <w:lvl w:ilvl="3" w:tplc="0410000F" w:tentative="1">
      <w:start w:val="1"/>
      <w:numFmt w:val="decimal"/>
      <w:lvlText w:val="%4."/>
      <w:lvlJc w:val="left"/>
      <w:pPr>
        <w:ind w:left="2584" w:hanging="360"/>
      </w:pPr>
    </w:lvl>
    <w:lvl w:ilvl="4" w:tplc="04100019" w:tentative="1">
      <w:start w:val="1"/>
      <w:numFmt w:val="lowerLetter"/>
      <w:lvlText w:val="%5."/>
      <w:lvlJc w:val="left"/>
      <w:pPr>
        <w:ind w:left="3304" w:hanging="360"/>
      </w:pPr>
    </w:lvl>
    <w:lvl w:ilvl="5" w:tplc="0410001B" w:tentative="1">
      <w:start w:val="1"/>
      <w:numFmt w:val="lowerRoman"/>
      <w:lvlText w:val="%6."/>
      <w:lvlJc w:val="right"/>
      <w:pPr>
        <w:ind w:left="4024" w:hanging="180"/>
      </w:pPr>
    </w:lvl>
    <w:lvl w:ilvl="6" w:tplc="0410000F" w:tentative="1">
      <w:start w:val="1"/>
      <w:numFmt w:val="decimal"/>
      <w:lvlText w:val="%7."/>
      <w:lvlJc w:val="left"/>
      <w:pPr>
        <w:ind w:left="4744" w:hanging="360"/>
      </w:pPr>
    </w:lvl>
    <w:lvl w:ilvl="7" w:tplc="04100019" w:tentative="1">
      <w:start w:val="1"/>
      <w:numFmt w:val="lowerLetter"/>
      <w:lvlText w:val="%8."/>
      <w:lvlJc w:val="left"/>
      <w:pPr>
        <w:ind w:left="5464" w:hanging="360"/>
      </w:pPr>
    </w:lvl>
    <w:lvl w:ilvl="8" w:tplc="0410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29915041"/>
    <w:multiLevelType w:val="hybridMultilevel"/>
    <w:tmpl w:val="3B36F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08F"/>
    <w:multiLevelType w:val="hybridMultilevel"/>
    <w:tmpl w:val="43FC944C"/>
    <w:lvl w:ilvl="0" w:tplc="A59A8600">
      <w:start w:val="2"/>
      <w:numFmt w:val="bullet"/>
      <w:lvlText w:val="-"/>
      <w:lvlJc w:val="left"/>
      <w:pPr>
        <w:ind w:left="5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7" w15:restartNumberingAfterBreak="0">
    <w:nsid w:val="4BB8065A"/>
    <w:multiLevelType w:val="hybridMultilevel"/>
    <w:tmpl w:val="0D8884B2"/>
    <w:lvl w:ilvl="0" w:tplc="98A0DD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E3451"/>
    <w:multiLevelType w:val="hybridMultilevel"/>
    <w:tmpl w:val="6D04BB80"/>
    <w:lvl w:ilvl="0" w:tplc="F34A284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42790"/>
    <w:multiLevelType w:val="hybridMultilevel"/>
    <w:tmpl w:val="BE7C22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2389D"/>
    <w:multiLevelType w:val="hybridMultilevel"/>
    <w:tmpl w:val="C5422288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90263">
    <w:abstractNumId w:val="0"/>
  </w:num>
  <w:num w:numId="2" w16cid:durableId="216668834">
    <w:abstractNumId w:val="1"/>
  </w:num>
  <w:num w:numId="3" w16cid:durableId="126047006">
    <w:abstractNumId w:val="2"/>
  </w:num>
  <w:num w:numId="4" w16cid:durableId="2029672901">
    <w:abstractNumId w:val="3"/>
  </w:num>
  <w:num w:numId="5" w16cid:durableId="112751703">
    <w:abstractNumId w:val="8"/>
  </w:num>
  <w:num w:numId="6" w16cid:durableId="572549040">
    <w:abstractNumId w:val="9"/>
  </w:num>
  <w:num w:numId="7" w16cid:durableId="1987859213">
    <w:abstractNumId w:val="10"/>
  </w:num>
  <w:num w:numId="8" w16cid:durableId="1275288720">
    <w:abstractNumId w:val="5"/>
  </w:num>
  <w:num w:numId="9" w16cid:durableId="1041318152">
    <w:abstractNumId w:val="7"/>
  </w:num>
  <w:num w:numId="10" w16cid:durableId="1622104125">
    <w:abstractNumId w:val="4"/>
  </w:num>
  <w:num w:numId="11" w16cid:durableId="1225140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D7"/>
    <w:rsid w:val="0000561D"/>
    <w:rsid w:val="000A4E07"/>
    <w:rsid w:val="00101E8D"/>
    <w:rsid w:val="00130724"/>
    <w:rsid w:val="00147023"/>
    <w:rsid w:val="00161E05"/>
    <w:rsid w:val="00186E1A"/>
    <w:rsid w:val="002A7A4D"/>
    <w:rsid w:val="0036321B"/>
    <w:rsid w:val="00367FD9"/>
    <w:rsid w:val="003937D7"/>
    <w:rsid w:val="00394BEF"/>
    <w:rsid w:val="0039684D"/>
    <w:rsid w:val="004047D2"/>
    <w:rsid w:val="006F3944"/>
    <w:rsid w:val="00716A60"/>
    <w:rsid w:val="00755967"/>
    <w:rsid w:val="00867975"/>
    <w:rsid w:val="00914AEA"/>
    <w:rsid w:val="0095536B"/>
    <w:rsid w:val="00A10369"/>
    <w:rsid w:val="00A27FE5"/>
    <w:rsid w:val="00A555DC"/>
    <w:rsid w:val="00A75A9A"/>
    <w:rsid w:val="00AB1B7E"/>
    <w:rsid w:val="00B20939"/>
    <w:rsid w:val="00B56849"/>
    <w:rsid w:val="00BA344C"/>
    <w:rsid w:val="00BC7EBE"/>
    <w:rsid w:val="00BF0D6D"/>
    <w:rsid w:val="00CA15D9"/>
    <w:rsid w:val="00CD3EA2"/>
    <w:rsid w:val="00D17A1E"/>
    <w:rsid w:val="00D34B7A"/>
    <w:rsid w:val="00D57E98"/>
    <w:rsid w:val="00E2084E"/>
    <w:rsid w:val="00F5616F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2EB"/>
  <w15:docId w15:val="{FDADBBF8-AFC1-4A7F-8237-E8E5BCB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44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047D2"/>
    <w:pPr>
      <w:widowControl w:val="0"/>
      <w:autoSpaceDE w:val="0"/>
      <w:autoSpaceDN w:val="0"/>
      <w:spacing w:before="117"/>
      <w:ind w:left="64"/>
    </w:pPr>
    <w:rPr>
      <w:rFonts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18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5A9A"/>
    <w:pPr>
      <w:ind w:left="720"/>
      <w:contextualSpacing/>
    </w:pPr>
  </w:style>
  <w:style w:type="character" w:customStyle="1" w:styleId="hgkelc">
    <w:name w:val="hgkelc"/>
    <w:basedOn w:val="Carpredefinitoparagrafo"/>
    <w:rsid w:val="00E2084E"/>
  </w:style>
  <w:style w:type="paragraph" w:styleId="Intestazione">
    <w:name w:val="header"/>
    <w:basedOn w:val="Normale"/>
    <w:link w:val="IntestazioneCarattere"/>
    <w:uiPriority w:val="99"/>
    <w:unhideWhenUsed/>
    <w:rsid w:val="00BC7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EB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7E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BE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AB1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A.A. Maria Filippa Laspina Uff. Alunni Magazzino Acquisti</cp:lastModifiedBy>
  <cp:revision>2</cp:revision>
  <cp:lastPrinted>2018-09-24T17:00:00Z</cp:lastPrinted>
  <dcterms:created xsi:type="dcterms:W3CDTF">2022-11-18T11:34:00Z</dcterms:created>
  <dcterms:modified xsi:type="dcterms:W3CDTF">2022-11-18T11:34:00Z</dcterms:modified>
</cp:coreProperties>
</file>